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1391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-005097-74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И.И.,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Иминжановича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18810586250213009018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18810586250213009018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86 ХМ 676226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Иминжановича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szCs w:val="26"/>
        </w:rPr>
        <w:t>1500 (одна тысяча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0412365400695013912520164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1391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2">
    <w:name w:val="cat-UserDefined grp-3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